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书名：巴黎食尚风  手作马卡龙和法式泡芙</w:t>
      </w:r>
    </w:p>
    <w:p>
      <w:r>
        <w:t>作者：（日）小林香苗著；黛嘉译</w:t>
      </w:r>
    </w:p>
    <w:p>
      <w:r>
        <w:t>出版社：郑州:河南科学技术出版社,2013.10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巴黎食尚风  手作马卡龙和法式泡芙 评论地址：https://www.jiaokey.com/book/detail/13421750.html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