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她的微笑去哪儿了</w:t>
      </w:r>
    </w:p>
    <w:p>
      <w:r>
        <w:rPr>
          <w:rFonts w:ascii="宋体" w:hAnsi="宋体" w:eastAsia="宋体"/>
          <w:sz w:val="24"/>
        </w:rPr>
        <w:t>（法）彭佩伊著；（法）里巴尔绘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87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87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她的微笑去哪儿了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（法）彭佩伊著；（法）里巴尔绘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本书出售、求购地址：https://www.jiaokey.com/book/detail/13421749.html</w:t>
      </w:r>
    </w:p>
    <w:p>
      <w:r>
        <w:t>更多相关图书推荐：https://www.jiaokey.com</w:t>
      </w:r>
    </w:p>
    <w:p>
      <w:r>
        <w:t>（法）彭佩伊著；（法）里巴尔绘 其他作品：https://www.jiaokey.com/tag/（法）彭佩伊著；（法）里巴尔绘.html</w:t>
      </w:r>
    </w:p>
    <w:p>
      <w:r>
        <w:t>北京:现代出版社,2013.09 出版图书：https://www.jiaokey.com/tag/北京:现代出版社,2013.09.html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