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经济好好玩  饼干涨价了</w:t>
      </w:r>
    </w:p>
    <w:p>
      <w:r>
        <w:rPr>
          <w:rFonts w:ascii="宋体" w:hAnsi="宋体" w:eastAsia="宋体"/>
          <w:sz w:val="24"/>
        </w:rPr>
        <w:t>（韩）徐锡英著；（韩）李恩静绘；邓楠译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经济好好玩  饼干涨价了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（韩）徐锡英著；（韩）李恩静绘；邓楠译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本书出售、求购地址：https://www.jiaokey.com/book/detail/13421693.html</w:t>
      </w:r>
    </w:p>
    <w:p>
      <w:r>
        <w:t>更多相关图书推荐：https://www.jiaokey.com</w:t>
      </w:r>
    </w:p>
    <w:p>
      <w:r>
        <w:t>（韩）徐锡英著；（韩）李恩静绘；邓楠译 其他作品：https://www.jiaokey.com/tag/（韩）徐锡英著；（韩）李恩静绘；邓楠译.html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关键词搜索：https://www.jiaokey.com/tag/经济好好玩  饼干涨价了.html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