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摄影里程碑  国家地理学会125周年纪念特辑</w:t>
      </w:r>
    </w:p>
    <w:p>
      <w:r>
        <w:rPr>
          <w:rFonts w:ascii="宋体" w:hAnsi="宋体" w:eastAsia="宋体"/>
          <w:sz w:val="24"/>
        </w:rPr>
        <w:t>（美）宾达威瓦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摄影里程碑  国家地理学会125周年纪念特辑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（美）宾达威瓦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本书出售、求购地址：https://www.jiaokey.com/book/detail/13421682.html</w:t>
      </w:r>
    </w:p>
    <w:p>
      <w:r>
        <w:t>更多相关图书推荐：https://www.jiaokey.com</w:t>
      </w:r>
    </w:p>
    <w:p>
      <w:r>
        <w:t>（美）宾达威瓦 其他作品：https://www.jiaokey.com/tag/（美）宾达威瓦.html</w:t>
      </w:r>
    </w:p>
    <w:p>
      <w:r>
        <w:t>关键词搜索：https://www.jiaokey.com/tag/摄影里程碑  国家地理学会125周年纪念特辑.html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