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新型农民阳光培训教材  蔬菜植保员培训教程</w:t>
      </w:r>
    </w:p>
    <w:p>
      <w:r>
        <w:rPr>
          <w:rFonts w:ascii="宋体" w:hAnsi="宋体" w:eastAsia="宋体"/>
          <w:sz w:val="24"/>
        </w:rPr>
        <w:t>左晓斌，高萍，安崇冠著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新型农民阳光培训教材  蔬菜植保员培训教程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左晓斌，高萍，安崇冠著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本书出售、求购地址：https://www.jiaokey.com/book/detail/13421653.html</w:t>
      </w:r>
    </w:p>
    <w:p>
      <w:r>
        <w:t>更多相关图书推荐：https://www.jiaokey.com</w:t>
      </w:r>
    </w:p>
    <w:p>
      <w:r>
        <w:t>左晓斌，高萍，安崇冠著 其他作品：https://www.jiaokey.com/tag/左晓斌，高萍，安崇冠著.html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关键词搜索：https://www.jiaokey.com/tag/新型农民阳光培训教材  蔬菜植保员培训教程.html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