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燃犀奇谈  海上宴  第3版</w:t>
      </w:r>
    </w:p>
    <w:p>
      <w:r>
        <w:rPr>
          <w:rFonts w:ascii="宋体" w:hAnsi="宋体" w:eastAsia="宋体"/>
          <w:sz w:val="24"/>
        </w:rPr>
        <w:t>迦楼罗火翼著；少年插画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燃犀奇谈  海上宴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迦楼罗火翼著；少年插画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本书出售、求购地址：https://www.jiaokey.com/book/detail/13421625.html</w:t>
      </w:r>
    </w:p>
    <w:p>
      <w:r>
        <w:t>更多相关图书推荐：https://www.jiaokey.com</w:t>
      </w:r>
    </w:p>
    <w:p>
      <w:r>
        <w:t>迦楼罗火翼著；少年插画 其他作品：https://www.jiaokey.com/tag/迦楼罗火翼著；少年插画.html</w:t>
      </w:r>
    </w:p>
    <w:p>
      <w:r>
        <w:t>上海:上海人民美术出版社,2013.06 出版图书：https://www.jiaokey.com/tag/上海:上海人民美术出版社,2013.06.html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