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书名：三元参赞延寿书</w:t>
      </w:r>
    </w:p>
    <w:p>
      <w:r>
        <w:t>作者：张志斌主编；（元）李鹏飞编；（明）胡文焕校；张志斌，张心悦，李强校点</w:t>
      </w:r>
    </w:p>
    <w:p>
      <w:r>
        <w:t>出版社：福州：福建科学技术出版社</w:t>
      </w:r>
    </w:p>
    <w:p>
      <w:r>
        <w:t>出版日期：2013.08</w:t>
      </w:r>
    </w:p>
    <w:p>
      <w:r>
        <w:t>总页数：88</w:t>
      </w:r>
    </w:p>
    <w:p>
      <w:r>
        <w:t>更多请访问教客网: www.jiaokey.com</w:t>
      </w:r>
    </w:p>
    <w:p>
      <w:r>
        <w:t>三元参赞延寿书 评论地址：https://www.jiaokey.com/book/detail/13421590.html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