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Rootkit  系统灰色地带的潜伏者  原书第2版</w:t>
      </w:r>
    </w:p>
    <w:p>
      <w:r>
        <w:rPr>
          <w:rFonts w:ascii="宋体" w:hAnsi="宋体" w:eastAsia="宋体"/>
          <w:sz w:val="24"/>
        </w:rPr>
        <w:t>（美）布伦登著；姚领田，刘安，李潇等译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Rootkit  系统灰色地带的潜伏者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（美）布伦登著；姚领田，刘安，李潇等译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本书出售、求购地址：https://www.jiaokey.com/book/detail/13421576.html</w:t>
      </w:r>
    </w:p>
    <w:p>
      <w:r>
        <w:t>更多相关图书推荐：https://www.jiaokey.com</w:t>
      </w:r>
    </w:p>
    <w:p>
      <w:r>
        <w:t>（美）布伦登著；姚领田，刘安，李潇等译 其他作品：https://www.jiaokey.com/tag/（美）布伦登著；姚领田，刘安，李潇等译.html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关键词搜索：https://www.jiaokey.com/tag/Rootkit  系统灰色地带的潜伏者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