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绝了！Excel可以这样用  公司管理经典案例实战精粹</w:t>
      </w:r>
    </w:p>
    <w:p>
      <w:r>
        <w:rPr>
          <w:rFonts w:ascii="宋体" w:hAnsi="宋体" w:eastAsia="宋体"/>
          <w:sz w:val="24"/>
        </w:rPr>
        <w:t>张健，张丽等编著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绝了！Excel可以这样用  公司管理经典案例实战精粹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本书出售、求购地址：https://www.jiaokey.com/book/detail/13421567.html</w:t>
      </w:r>
    </w:p>
    <w:p>
      <w:r>
        <w:t>更多相关图书推荐：https://www.jiaokey.com</w:t>
      </w:r>
    </w:p>
    <w:p>
      <w:r>
        <w:t>张健，张丽等编著 其他作品：https://www.jiaokey.com/tag/张健，张丽等编著.html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关键词搜索：https://www.jiaokey.com/tag/绝了！Excel可以这样用  公司管理经典案例实战精粹.html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