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PPT演说宝典  构思、设计、应用</w:t>
      </w:r>
    </w:p>
    <w:p>
      <w:r>
        <w:rPr>
          <w:rFonts w:ascii="宋体" w:hAnsi="宋体" w:eastAsia="宋体"/>
          <w:sz w:val="24"/>
        </w:rPr>
        <w:t>（美）阿特金森著；唐黛译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PPT演说宝典  构思、设计、应用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（美）阿特金森著；唐黛译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本书出售、求购地址：https://www.jiaokey.com/book/detail/13421546.html</w:t>
      </w:r>
    </w:p>
    <w:p>
      <w:r>
        <w:t>更多相关图书推荐：https://www.jiaokey.com</w:t>
      </w:r>
    </w:p>
    <w:p>
      <w:r>
        <w:t>（美）阿特金森著；唐黛译 其他作品：https://www.jiaokey.com/tag/（美）阿特金森著；唐黛译.html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关键词搜索：https://www.jiaokey.com/tag/PPT演说宝典  构思、设计、应用.html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