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AutoCAD暖通空调设计与天正暖通THvac工程实践  2012中文版</w:t>
      </w:r>
    </w:p>
    <w:p>
      <w:r>
        <w:rPr>
          <w:rFonts w:ascii="宋体" w:hAnsi="宋体" w:eastAsia="宋体"/>
          <w:sz w:val="24"/>
        </w:rPr>
        <w:t>任振华编著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AutoCAD暖通空调设计与天正暖通THvac工程实践  2012中文版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本书出售、求购地址：https://www.jiaokey.com/book/detail/13421535.html</w:t>
      </w:r>
    </w:p>
    <w:p>
      <w:r>
        <w:t>更多相关图书推荐：https://www.jiaokey.com</w:t>
      </w:r>
    </w:p>
    <w:p>
      <w:r>
        <w:t>任振华编著 其他作品：https://www.jiaokey.com/tag/任振华编著.html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关键词搜索：https://www.jiaokey.com/tag/AutoCAD暖通空调设计与天正暖通THvac工程实践  2012中文版.html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