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书名：物联网技术概论</w:t>
      </w:r>
    </w:p>
    <w:p>
      <w:r>
        <w:t>作者：任德齐总主编；谢昌荣，曾宝国主编；汤平，李菊英副主编；魏运全主审；李婷，张明，卓晓波等编</w:t>
      </w:r>
    </w:p>
    <w:p>
      <w:r>
        <w:t>出版社：重庆：重庆大学出版社</w:t>
      </w:r>
    </w:p>
    <w:p>
      <w:r>
        <w:t>出版日期：2013.07</w:t>
      </w:r>
    </w:p>
    <w:p>
      <w:r>
        <w:t>总页数：269</w:t>
      </w:r>
    </w:p>
    <w:p>
      <w:r>
        <w:t>更多请访问教客网: www.jiaokey.com</w:t>
      </w:r>
    </w:p>
    <w:p>
      <w:r>
        <w:t>物联网技术概论 评论地址：https://www.jiaokey.com/book/detail/13421486.html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