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  Windows XP+Office 2003  从入门到精通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  Windows XP+Office 2003  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本书出售、求购地址：https://www.jiaokey.com/book/detail/13421480.html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  Windows XP+Office 2003  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