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CS6完全自学教程  典藏版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CS6完全自学教程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本书出售、求购地址：https://www.jiaokey.com/book/detail/13421466.html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CS6完全自学教程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