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51单片机应用系统典型模块开发大全  第3版</w:t>
      </w:r>
    </w:p>
    <w:p>
      <w:r>
        <w:rPr>
          <w:rFonts w:ascii="宋体" w:hAnsi="宋体" w:eastAsia="宋体"/>
          <w:sz w:val="24"/>
        </w:rPr>
        <w:t>郑锋，王巧芝，李英建等编著；刘坤主审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51单片机应用系统典型模块开发大全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郑锋，王巧芝，李英建等编著；刘坤主审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本书出售、求购地址：https://www.jiaokey.com/book/detail/13421445.html</w:t>
      </w:r>
    </w:p>
    <w:p>
      <w:r>
        <w:t>更多相关图书推荐：https://www.jiaokey.com</w:t>
      </w:r>
    </w:p>
    <w:p>
      <w:r>
        <w:t>郑锋，王巧芝，李英建等编著；刘坤主审 其他作品：https://www.jiaokey.com/tag/郑锋，王巧芝，李英建等编著；刘坤主审.html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关键词搜索：https://www.jiaokey.com/tag/51单片机应用系统典型模块开发大全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