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项目管理实战  Microsoft Project精髓与方法</w:t>
      </w:r>
    </w:p>
    <w:p>
      <w:r>
        <w:rPr>
          <w:rFonts w:ascii="宋体" w:hAnsi="宋体" w:eastAsia="宋体"/>
          <w:sz w:val="24"/>
        </w:rPr>
        <w:t>（美）比尔佛著；刘吉熙，杨硕译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项目管理实战  Microsoft Project精髓与方法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（美）比尔佛著；刘吉熙，杨硕译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本书出售、求购地址：https://www.jiaokey.com/book/detail/13421422.html</w:t>
      </w:r>
    </w:p>
    <w:p>
      <w:r>
        <w:t>更多相关图书推荐：https://www.jiaokey.com</w:t>
      </w:r>
    </w:p>
    <w:p>
      <w:r>
        <w:t>（美）比尔佛著；刘吉熙，杨硕译 其他作品：https://www.jiaokey.com/tag/（美）比尔佛著；刘吉熙，杨硕译.html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关键词搜索：https://www.jiaokey.com/tag/项目管理实战  Microsoft Project精髓与方法.html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