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中国传奇尖锋  逃出毒蝎之海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中国传奇尖锋  逃出毒蝎之海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本书出售、求购地址：https://www.jiaokey.com/book/detail/13421410.html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关键词搜索：https://www.jiaokey.com/tag/中国传奇尖锋  逃出毒蝎之海.html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