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中国历史成语故事  精华本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中国历史成语故事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本书出售、求购地址：https://www.jiaokey.com/book/detail/13421408.html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关键词搜索：https://www.jiaokey.com/tag/中国历史成语故事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