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百万业务教战手册  成交策略、申诉应对及收款技巧</w:t>
      </w:r>
    </w:p>
    <w:p>
      <w:r>
        <w:rPr>
          <w:rFonts w:ascii="宋体" w:hAnsi="宋体" w:eastAsia="宋体"/>
          <w:sz w:val="24"/>
        </w:rPr>
        <w:t>（日）阪本亮一著；沈永嘉译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百万业务教战手册  成交策略、申诉应对及收款技巧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（日）阪本亮一著；沈永嘉译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本书出售、求购地址：https://www.jiaokey.com/book/detail/13421387.html</w:t>
      </w:r>
    </w:p>
    <w:p>
      <w:r>
        <w:t>更多相关图书推荐：https://www.jiaokey.com</w:t>
      </w:r>
    </w:p>
    <w:p>
      <w:r>
        <w:t>（日）阪本亮一著；沈永嘉译 其他作品：https://www.jiaokey.com/tag/（日）阪本亮一著；沈永嘉译.html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关键词搜索：https://www.jiaokey.com/tag/百万业务教战手册  成交策略、申诉应对及收款技巧.html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