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二十八个人的闽东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二十八个人的闽东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本书出售、求购地址：https://www.jiaokey.com/book/detail/13421362.html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关键词搜索：https://www.jiaokey.com/tag/二十八个人的闽东.html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