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双语魅力英文系列  01  找回迷失的自己</w:t>
      </w:r>
    </w:p>
    <w:p>
      <w:r>
        <w:rPr>
          <w:rFonts w:ascii="宋体" w:hAnsi="宋体" w:eastAsia="宋体"/>
          <w:sz w:val="24"/>
        </w:rPr>
        <w:t>（美）凯瑟琳著；汪菲菲译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双语魅力英文系列  01  找回迷失的自己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（美）凯瑟琳著；汪菲菲译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本书出售、求购地址：https://www.jiaokey.com/book/detail/13421351.html</w:t>
      </w:r>
    </w:p>
    <w:p>
      <w:r>
        <w:t>更多相关图书推荐：https://www.jiaokey.com</w:t>
      </w:r>
    </w:p>
    <w:p>
      <w:r>
        <w:t>（美）凯瑟琳著；汪菲菲译 其他作品：https://www.jiaokey.com/tag/（美）凯瑟琳著；汪菲菲译.html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关键词搜索：https://www.jiaokey.com/tag/双语魅力英文系列  01  找回迷失的自己.html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