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孔明康的老宅</w:t>
      </w:r>
    </w:p>
    <w:p>
      <w:r>
        <w:rPr>
          <w:rFonts w:ascii="宋体" w:hAnsi="宋体" w:eastAsia="宋体"/>
          <w:sz w:val="24"/>
        </w:rPr>
        <w:t>旷野著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849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13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849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孔明康的老宅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旷野著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太原:山西人民出版社,2011.09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本书出售、求购地址：https://www.jiaokey.com/book/detail/13421350.html</w:t>
      </w:r>
    </w:p>
    <w:p>
      <w:r>
        <w:t>更多相关图书推荐：https://www.jiaokey.com</w:t>
      </w:r>
    </w:p>
    <w:p>
      <w:r>
        <w:t>旷野著 其他作品：https://www.jiaokey.com/tag/旷野著.html</w:t>
      </w:r>
    </w:p>
    <w:p>
      <w:r>
        <w:t>太原:山西人民出版社,2011.09 出版图书：https://www.jiaokey.com/tag/太原:山西人民出版社,2011.09.html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