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花生文库  火车怪客环游美国</w:t>
      </w:r>
    </w:p>
    <w:p>
      <w:r>
        <w:rPr>
          <w:rFonts w:ascii="宋体" w:hAnsi="宋体" w:eastAsia="宋体"/>
          <w:sz w:val="24"/>
        </w:rPr>
        <w:t>（美）珍妮·迪斯基著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花生文库  火车怪客环游美国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（美）珍妮·迪斯基著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本书出售、求购地址：https://www.jiaokey.com/book/detail/13421335.html</w:t>
      </w:r>
    </w:p>
    <w:p>
      <w:r>
        <w:t>更多相关图书推荐：https://www.jiaokey.com</w:t>
      </w:r>
    </w:p>
    <w:p>
      <w:r>
        <w:t>（美）珍妮·迪斯基著 其他作品：https://www.jiaokey.com/tag/（美）珍妮·迪斯基著.html</w:t>
      </w:r>
    </w:p>
    <w:p>
      <w:r>
        <w:t>合肥：黄山书社 出版图书：https://www.jiaokey.com/tag/合肥：黄山书社.html</w:t>
      </w:r>
    </w:p>
    <w:p>
      <w:r>
        <w:t>关键词搜索：https://www.jiaokey.com/tag/花生文库  火车怪客环游美国.html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