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书名：可以装单纯，但别太单纯</w:t>
      </w:r>
    </w:p>
    <w:p>
      <w:r>
        <w:t>作者：呼啸编著</w:t>
      </w:r>
    </w:p>
    <w:p>
      <w:r>
        <w:t>出版社：武汉:武汉出版社,2011.08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可以装单纯，但别太单纯 评论地址：https://www.jiaokey.com/book/detail/13421319.html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