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缘满  在相爱的世界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缘满  在相爱的世界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本书出售、求购地址：https://www.jiaokey.com/book/detail/13421318.html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关键词搜索：https://www.jiaokey.com/tag/缘满  在相爱的世界.html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