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不可不知的1234个生活法律常识  修订重印本</w:t>
      </w:r>
    </w:p>
    <w:p>
      <w:r>
        <w:rPr>
          <w:rFonts w:ascii="宋体" w:hAnsi="宋体" w:eastAsia="宋体"/>
          <w:sz w:val="24"/>
        </w:rPr>
        <w:t>罗灿主编；朱莹，孙伊涵副主编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不可不知的1234个生活法律常识  修订重印本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罗灿主编；朱莹，孙伊涵副主编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本书出售、求购地址：https://www.jiaokey.com/book/detail/13421296.html</w:t>
      </w:r>
    </w:p>
    <w:p>
      <w:r>
        <w:t>更多相关图书推荐：https://www.jiaokey.com</w:t>
      </w:r>
    </w:p>
    <w:p>
      <w:r>
        <w:t>罗灿主编；朱莹，孙伊涵副主编 其他作品：https://www.jiaokey.com/tag/罗灿主编；朱莹，孙伊涵副主编.html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关键词搜索：https://www.jiaokey.com/tag/不可不知的1234个生活法律常识  修订重印本.html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