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东北三江流域文化丛书  三江楹联撷萃</w:t>
      </w:r>
    </w:p>
    <w:p>
      <w:r>
        <w:rPr>
          <w:rFonts w:ascii="宋体" w:hAnsi="宋体" w:eastAsia="宋体"/>
          <w:sz w:val="24"/>
        </w:rPr>
        <w:t>吕雪松，解希方，吕品编著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东北三江流域文化丛书  三江楹联撷萃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吕雪松，解希方，吕品编著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本书出售、求购地址：https://www.jiaokey.com/book/detail/13421280.html</w:t>
      </w:r>
    </w:p>
    <w:p>
      <w:r>
        <w:t>更多相关图书推荐：https://www.jiaokey.com</w:t>
      </w:r>
    </w:p>
    <w:p>
      <w:r>
        <w:t>吕雪松，解希方，吕品编著 其他作品：https://www.jiaokey.com/tag/吕雪松，解希方，吕品编著.html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关键词搜索：https://www.jiaokey.com/tag/东北三江流域文化丛书  三江楹联撷萃.html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