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清平致福  修订版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清平致福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本书出售、求购地址：https://www.jiaokey.com/book/detail/13421275.html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