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席慕蓉散文集  2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席慕蓉散文集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本书出售、求购地址：https://www.jiaokey.com/book/detail/13421273.html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关键词搜索：https://www.jiaokey.com/tag/席慕蓉散文集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