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世界上最具影响力的服装设计师</w:t>
      </w:r>
    </w:p>
    <w:p>
      <w:r>
        <w:rPr>
          <w:rFonts w:ascii="宋体" w:hAnsi="宋体" w:eastAsia="宋体"/>
          <w:sz w:val="24"/>
        </w:rPr>
        <w:t>（美）乐文斯基著；周梦，郑姗姗译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世界上最具影响力的服装设计师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（美）乐文斯基著；周梦，郑姗姗译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本书出售、求购地址：https://www.jiaokey.com/book/detail/13421251.html</w:t>
      </w:r>
    </w:p>
    <w:p>
      <w:r>
        <w:t>更多相关图书推荐：https://www.jiaokey.com</w:t>
      </w:r>
    </w:p>
    <w:p>
      <w:r>
        <w:t>（美）乐文斯基著；周梦，郑姗姗译 其他作品：https://www.jiaokey.com/tag/（美）乐文斯基著；周梦，郑姗姗译.html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关键词搜索：https://www.jiaokey.com/tag/世界上最具影响力的服装设计师.html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