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书名：建筑细部设计图集  黄金比例的精髓</w:t>
      </w:r>
    </w:p>
    <w:p>
      <w:r>
        <w:t>作者:（美）戴隆基著</w:t>
      </w:r>
    </w:p>
    <w:p>
      <w:r>
        <w:t>出版社:上海:同济大学出版社,2013.04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建筑细部设计图集  黄金比例的精髓评论地址：https://www.jiaokey.com/book/detail/13421247.html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