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书名：云南在西部大开发中的发展与展望  2004</w:t>
      </w:r>
    </w:p>
    <w:p>
      <w:r>
        <w:t>作者：孙渭，张淑静主编；云南中国西部研究发展促进会编</w:t>
      </w:r>
    </w:p>
    <w:p>
      <w:r>
        <w:t>出版社：芒：德宏民族出版社</w:t>
      </w:r>
    </w:p>
    <w:p>
      <w:r>
        <w:t>出版日期：2005.03</w:t>
      </w:r>
    </w:p>
    <w:p>
      <w:r>
        <w:t>总页数：213</w:t>
      </w:r>
    </w:p>
    <w:p>
      <w:r>
        <w:t>更多请访问教客网: www.jiaokey.com</w:t>
      </w:r>
    </w:p>
    <w:p>
      <w:r>
        <w:t>云南在西部大开发中的发展与展望  2004 评论地址：https://www.jiaokey.com/book/detail/13421244.html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