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最优状态估计  卡尔曼H∞及非线性滤波</w:t>
      </w:r>
    </w:p>
    <w:p>
      <w:r>
        <w:rPr>
          <w:rFonts w:ascii="宋体" w:hAnsi="宋体" w:eastAsia="宋体"/>
          <w:sz w:val="24"/>
        </w:rPr>
        <w:t>（美）西蒙著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最优状态估计  卡尔曼H∞及非线性滤波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本书出售、求购地址：https://www.jiaokey.com/book/detail/13421241.html</w:t>
      </w:r>
    </w:p>
    <w:p>
      <w:r>
        <w:t>更多相关图书推荐：https://www.jiaokey.com</w:t>
      </w:r>
    </w:p>
    <w:p>
      <w:r>
        <w:t>（美）西蒙著 其他作品：https://www.jiaokey.com/tag/（美）西蒙著.html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关键词搜索：https://www.jiaokey.com/tag/最优状态估计  卡尔曼H∞及非线性滤波.html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