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书名：水乡的桥</w:t>
      </w:r>
    </w:p>
    <w:p>
      <w:r>
        <w:t>作者：泰州市公路学会桥梁专业委员会，兴化市交通运输局编</w:t>
      </w:r>
    </w:p>
    <w:p>
      <w:r>
        <w:t>出版社：南京：东南大学出版社</w:t>
      </w:r>
    </w:p>
    <w:p>
      <w:r>
        <w:t>出版日期：2013.08</w:t>
      </w:r>
    </w:p>
    <w:p>
      <w:r>
        <w:t>总页数：107</w:t>
      </w:r>
    </w:p>
    <w:p>
      <w:r>
        <w:t>更多请访问教客网: www.jiaokey.com</w:t>
      </w:r>
    </w:p>
    <w:p>
      <w:r>
        <w:t>水乡的桥 评论地址：https://www.jiaokey.com/book/detail/13421235.html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