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中国教育通史  清代卷  中</w:t>
      </w:r>
    </w:p>
    <w:p>
      <w:r>
        <w:rPr>
          <w:rFonts w:ascii="宋体" w:hAnsi="宋体" w:eastAsia="宋体"/>
          <w:sz w:val="24"/>
        </w:rPr>
        <w:t>马镛,王炳照,李国钧,阎国华总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中国教育通史  清代卷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马镛,王炳照,李国钧,阎国华总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9787303156290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教育制度-研究-中国-清代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研究了中国清朝的教育制度。其研究的主要内容为6个方面：教育政令、学校教育制度、书院制度、选举考试制度、家庭教育、社会教育。前4项内容是构成中国教育制度发展的主干内容。编者从教育制度自身的特点出发，在教育制度与教育思想和教育实践的多层次复杂联系中，精密考</w:t>
      </w:r>
    </w:p>
    <w:p/>
    <w:p>
      <w:r>
        <w:t>本书出售、求购地址：https://www.jiaokey.com/book/detail/13421230.html</w:t>
      </w:r>
    </w:p>
    <w:p>
      <w:r>
        <w:t>更多教育史图书推荐：https://www.jiaokey.com</w:t>
      </w:r>
    </w:p>
    <w:p>
      <w:r>
        <w:t>马镛,王炳照,李国钧,阎国华总 其他作品：https://www.jiaokey.com/tag/马镛,王炳照,李国钧,阎国华总.html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关键词搜索：https://www.jiaokey.com/tag/教育制度-研究-中国-清代.html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