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宋辽金元卷  上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宋辽金元卷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本书出售、求购地址：https://www.jiaokey.com/book/detail/13421229.html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宋辽金元卷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