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成交不可忽视的N个细节  细节决定其集成败</w:t>
      </w:r>
    </w:p>
    <w:p>
      <w:r>
        <w:rPr>
          <w:rFonts w:ascii="宋体" w:hAnsi="宋体" w:eastAsia="宋体"/>
          <w:sz w:val="24"/>
        </w:rPr>
        <w:t>郑成编著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成交不可忽视的N个细节  细节决定其集成败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本书出售、求购地址：https://www.jiaokey.com/book/detail/13421220.html</w:t>
      </w:r>
    </w:p>
    <w:p>
      <w:r>
        <w:t>更多相关图书推荐：https://www.jiaokey.com</w:t>
      </w:r>
    </w:p>
    <w:p>
      <w:r>
        <w:t>郑成编著 其他作品：https://www.jiaokey.com/tag/郑成编著.html</w:t>
      </w:r>
    </w:p>
    <w:p>
      <w:r>
        <w:t>北京：中国纺织 出版图书：https://www.jiaokey.com/tag/北京：中国纺织.html</w:t>
      </w:r>
    </w:p>
    <w:p>
      <w:r>
        <w:t>关键词搜索：https://www.jiaokey.com/tag/成交不可忽视的N个细节  细节决定其集成败.html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