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中国城市治理的新探索  昆明现象解析</w:t>
      </w:r>
    </w:p>
    <w:p>
      <w:r>
        <w:rPr>
          <w:rFonts w:ascii="宋体" w:hAnsi="宋体" w:eastAsia="宋体"/>
          <w:sz w:val="24"/>
        </w:rPr>
        <w:t>尤东林，杨芳主编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中国城市治理的新探索  昆明现象解析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尤东林，杨芳主编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本书出售、求购地址：https://www.jiaokey.com/book/detail/13421219.html</w:t>
      </w:r>
    </w:p>
    <w:p>
      <w:r>
        <w:t>更多相关图书推荐：https://www.jiaokey.com</w:t>
      </w:r>
    </w:p>
    <w:p>
      <w:r>
        <w:t>尤东林，杨芳主编 其他作品：https://www.jiaokey.com/tag/尤东林，杨芳主编.html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关键词搜索：https://www.jiaokey.com/tag/中国城市治理的新探索  昆明现象解析.html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