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该死的会议  如何开会更高效</w:t>
      </w:r>
    </w:p>
    <w:p>
      <w:r>
        <w:rPr>
          <w:rFonts w:ascii="宋体" w:hAnsi="宋体" w:eastAsia="宋体"/>
          <w:sz w:val="24"/>
        </w:rPr>
        <w:t>（美）兰西奥尼著；陈佳伟译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该死的会议  如何开会更高效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（美）兰西奥尼著；陈佳伟译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本书出售、求购地址：https://www.jiaokey.com/book/detail/13421205.html</w:t>
      </w:r>
    </w:p>
    <w:p>
      <w:r>
        <w:t>更多相关图书推荐：https://www.jiaokey.com</w:t>
      </w:r>
    </w:p>
    <w:p>
      <w:r>
        <w:t>（美）兰西奥尼著；陈佳伟译 其他作品：https://www.jiaokey.com/tag/（美）兰西奥尼著；陈佳伟译.html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关键词搜索：https://www.jiaokey.com/tag/该死的会议  如何开会更高效.html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