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摄影里程碑  国家地理学会125周年纪念特辑</w:t>
      </w:r>
    </w:p>
    <w:p>
      <w:r>
        <w:rPr>
          <w:rFonts w:ascii="宋体" w:hAnsi="宋体" w:eastAsia="宋体"/>
          <w:sz w:val="24"/>
        </w:rPr>
        <w:t>（美）宾达威瓦（Bendavid-ValL.），（美）索别谢克（SobieszekR.A.），（美）纳加尔（NaggarC.）著；黄中宪，梁永安译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摄影里程碑  国家地理学会125周年纪念特辑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（美）宾达威瓦（Bendavid-ValL.），（美）索别谢克（SobieszekR.A.），（美）纳加尔（NaggarC.）著；黄中宪，梁永安译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本书出售、求购地址：https://www.jiaokey.com/book/detail/13421200.html</w:t>
      </w:r>
    </w:p>
    <w:p>
      <w:r>
        <w:t>更多相关图书推荐：https://www.jiaokey.com</w:t>
      </w:r>
    </w:p>
    <w:p>
      <w:r>
        <w:t>（美）宾达威瓦（Bendavid-ValL.），（美）索别谢克（SobieszekR.A.），（美）纳加尔（NaggarC.）著；黄中宪，梁永安译 其他作品：https://www.jiaokey.com/tag/（美）宾达威瓦（Bendavid-ValL.），（美）索别谢克（SobieszekR.A.），（美）纳加尔（NaggarC.）著；黄中宪，梁永安译.html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关键词搜索：https://www.jiaokey.com/tag/摄影里程碑  国家地理学会125周年纪念特辑.html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