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书名：果树套袋实用技术</w:t>
      </w:r>
    </w:p>
    <w:p>
      <w:r>
        <w:t>作者：杨宝山，范雪莹编著</w:t>
      </w:r>
    </w:p>
    <w:p>
      <w:r>
        <w:t>出版社：北京:科学技术文献出版社,2012.10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果树套袋实用技术 评论地址：https://www.jiaokey.com/book/detail/13421185.html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