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贪婪的大脑  为何人类会无止境地寻求意义</w:t>
      </w:r>
    </w:p>
    <w:p>
      <w:r>
        <w:rPr>
          <w:rFonts w:ascii="宋体" w:hAnsi="宋体" w:eastAsia="宋体"/>
          <w:sz w:val="24"/>
        </w:rPr>
        <w:t>（英）博尔（BorD.）著；林旭文译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贪婪的大脑  为何人类会无止境地寻求意义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（英）博尔（BorD.）著；林旭文译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本书出售、求购地址：https://www.jiaokey.com/book/detail/13421171.html</w:t>
      </w:r>
    </w:p>
    <w:p>
      <w:r>
        <w:t>更多相关图书推荐：https://www.jiaokey.com</w:t>
      </w:r>
    </w:p>
    <w:p>
      <w:r>
        <w:t>（英）博尔（BorD.）著；林旭文译 其他作品：https://www.jiaokey.com/tag/（英）博尔（BorD.）著；林旭文译.html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关键词搜索：https://www.jiaokey.com/tag/贪婪的大脑  为何人类会无止境地寻求意义.html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