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书名：经典豆制品加工工艺与配方</w:t>
      </w:r>
    </w:p>
    <w:p>
      <w:r>
        <w:t>作者：曾学英编著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总页数：335</w:t>
      </w:r>
    </w:p>
    <w:p>
      <w:r>
        <w:t>更多请访问教客网: www.jiaokey.com</w:t>
      </w:r>
    </w:p>
    <w:p>
      <w:r>
        <w:t>经典豆制品加工工艺与配方 评论地址：https://www.jiaokey.com/book/detail/13421158.html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