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华中数控系统典型零件加工100例</w:t>
      </w:r>
    </w:p>
    <w:p>
      <w:r>
        <w:rPr>
          <w:rFonts w:ascii="宋体" w:hAnsi="宋体" w:eastAsia="宋体"/>
          <w:sz w:val="24"/>
        </w:rPr>
        <w:t>赵杰，郭庆梁，李志武编著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华中数控系统典型零件加工100例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赵杰，郭庆梁，李志武编著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本书出售、求购地址：https://www.jiaokey.com/book/detail/13421134.html</w:t>
      </w:r>
    </w:p>
    <w:p>
      <w:r>
        <w:t>更多相关图书推荐：https://www.jiaokey.com</w:t>
      </w:r>
    </w:p>
    <w:p>
      <w:r>
        <w:t>赵杰，郭庆梁，李志武编著 其他作品：https://www.jiaokey.com/tag/赵杰，郭庆梁，李志武编著.html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关键词搜索：https://www.jiaokey.com/tag/华中数控系统典型零件加工100例.html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