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每个人都会死，但我总以为自己不会</w:t>
      </w:r>
    </w:p>
    <w:p>
      <w:r>
        <w:rPr>
          <w:rFonts w:ascii="宋体" w:hAnsi="宋体" w:eastAsia="宋体"/>
          <w:sz w:val="24"/>
        </w:rPr>
        <w:t>（美）卡思卡特（CathcartT.），（美）克莱因（KleinD.）著；胡燕娟译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每个人都会死，但我总以为自己不会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（美）卡思卡特（CathcartT.），（美）克莱因（KleinD.）著；胡燕娟译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本书出售、求购地址：https://www.jiaokey.com/book/detail/13421123.html</w:t>
      </w:r>
    </w:p>
    <w:p>
      <w:r>
        <w:t>更多相关图书推荐：https://www.jiaokey.com</w:t>
      </w:r>
    </w:p>
    <w:p>
      <w:r>
        <w:t>（美）卡思卡特（CathcartT.），（美）克莱因（KleinD.）著；胡燕娟译 其他作品：https://www.jiaokey.com/tag/（美）卡思卡特（CathcartT.），（美）克莱因（KleinD.）著；胡燕娟译.html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关键词搜索：https://www.jiaokey.com/tag/每个人都会死，但我总以为自己不会.html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