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书名：青年学者文库  中国电力行业低碳化发展研究</w:t>
      </w:r>
    </w:p>
    <w:p>
      <w:r>
        <w:t>作者：赵洱岽著</w:t>
      </w:r>
    </w:p>
    <w:p>
      <w:r>
        <w:t>出版社：北京:中国言实出版社,2013.07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青年学者文库  中国电力行业低碳化发展研究 评论地址：https://www.jiaokey.com/book/detail/13421115.html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