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大数据时代的科技资源共享  COINFO 2013论文集</w:t>
      </w:r>
    </w:p>
    <w:p>
      <w:r>
        <w:rPr>
          <w:rFonts w:ascii="宋体" w:hAnsi="宋体" w:eastAsia="宋体"/>
          <w:sz w:val="24"/>
        </w:rPr>
        <w:t>中国科学技术信息研究所，武汉大学信息管理学院，中国记忆与数字保存协同创新中心编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大数据时代的科技资源共享  COINFO 2013论文集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中国科学技术信息研究所，武汉大学信息管理学院，中国记忆与数字保存协同创新中心编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本书出售、求购地址：https://www.jiaokey.com/book/detail/13421098.html</w:t>
      </w:r>
    </w:p>
    <w:p>
      <w:r>
        <w:t>更多相关图书推荐：https://www.jiaokey.com</w:t>
      </w:r>
    </w:p>
    <w:p>
      <w:r>
        <w:t>中国科学技术信息研究所，武汉大学信息管理学院，中国记忆与数字保存协同创新中心编 其他作品：https://www.jiaokey.com/tag/中国科学技术信息研究所，武汉大学信息管理学院，中国记忆与数字保存协同创新中心编.html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关键词搜索：https://www.jiaokey.com/tag/大数据时代的科技资源共享  COINFO 2013论文集.html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