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艺科交融的CDIO  一个CDIO中国实践的特色案例</w:t>
      </w:r>
    </w:p>
    <w:p>
      <w:r>
        <w:rPr>
          <w:rFonts w:ascii="宋体" w:hAnsi="宋体" w:eastAsia="宋体"/>
          <w:sz w:val="24"/>
        </w:rPr>
        <w:t>刘超英等著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艺科交融的CDIO  一个CDIO中国实践的特色案例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本书出售、求购地址：https://www.jiaokey.com/book/detail/13421086.html</w:t>
      </w:r>
    </w:p>
    <w:p>
      <w:r>
        <w:t>更多相关图书推荐：https://www.jiaokey.com</w:t>
      </w:r>
    </w:p>
    <w:p>
      <w:r>
        <w:t>刘超英等著 其他作品：https://www.jiaokey.com/tag/刘超英等著.html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关键词搜索：https://www.jiaokey.com/tag/艺科交融的CDIO  一个CDIO中国实践的特色案例.html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