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书名：甘薯颗粒全粉生产及其配套技术</w:t>
      </w:r>
    </w:p>
    <w:p>
      <w:r>
        <w:t>作者：木泰华，何伟忠，李鹏高著</w:t>
      </w:r>
    </w:p>
    <w:p>
      <w:r>
        <w:t>出版社：北京:中国财富出版社,2012.12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甘薯颗粒全粉生产及其配套技术 评论地址：https://www.jiaokey.com/book/detail/13421084.html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