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外延量子点的侧向排列  Lateral alignment of epitaxial quantum  影印版</w:t>
      </w:r>
    </w:p>
    <w:p>
      <w:r>
        <w:rPr>
          <w:rFonts w:ascii="宋体" w:hAnsi="宋体" w:eastAsia="宋体"/>
          <w:sz w:val="24"/>
        </w:rPr>
        <w:t>（德）施密特（Schmidt Q.G.）主编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外延量子点的侧向排列  Lateral alignment of epitaxial quantum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（德）施密特（Schmidt Q.G.）主编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本书出售、求购地址：https://www.jiaokey.com/book/detail/13421049.html</w:t>
      </w:r>
    </w:p>
    <w:p>
      <w:r>
        <w:t>更多相关图书推荐：https://www.jiaokey.com</w:t>
      </w:r>
    </w:p>
    <w:p>
      <w:r>
        <w:t>（德）施密特（Schmidt Q.G.）主编 其他作品：https://www.jiaokey.com/tag/（德）施密特（Schmidt Q.G.）主编.html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关键词搜索：https://www.jiaokey.com/tag/外延量子点的侧向排列  Lateral alignment of epitaxial quantum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